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and Respectful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understanding    </w:t>
      </w:r>
      <w:r>
        <w:t xml:space="preserve">   honest    </w:t>
      </w:r>
      <w:r>
        <w:t xml:space="preserve">   trustworthy    </w:t>
      </w:r>
      <w:r>
        <w:t xml:space="preserve">   communication    </w:t>
      </w:r>
      <w:r>
        <w:t xml:space="preserve">   family    </w:t>
      </w:r>
      <w:r>
        <w:t xml:space="preserve">   community    </w:t>
      </w:r>
      <w:r>
        <w:t xml:space="preserve">   peer group    </w:t>
      </w:r>
      <w:r>
        <w:t xml:space="preserve">   friendship    </w:t>
      </w:r>
      <w:r>
        <w:t xml:space="preserve">   belonging    </w:t>
      </w:r>
      <w:r>
        <w:t xml:space="preserve">   connection    </w:t>
      </w:r>
      <w:r>
        <w:t xml:space="preserve">   responsibility    </w:t>
      </w:r>
      <w:r>
        <w:t xml:space="preserve">   right    </w:t>
      </w:r>
      <w:r>
        <w:t xml:space="preserve">   relationship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and Respectful Relationships</dc:title>
  <dcterms:created xsi:type="dcterms:W3CDTF">2021-10-11T02:57:07Z</dcterms:created>
  <dcterms:modified xsi:type="dcterms:W3CDTF">2021-10-11T02:57:07Z</dcterms:modified>
</cp:coreProperties>
</file>