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CARING    </w:t>
      </w:r>
      <w:r>
        <w:t xml:space="preserve">   COMPASSIONATE    </w:t>
      </w:r>
      <w:r>
        <w:t xml:space="preserve">   EMPATHY    </w:t>
      </w:r>
      <w:r>
        <w:t xml:space="preserve">   FAIRNESS    </w:t>
      </w:r>
      <w:r>
        <w:t xml:space="preserve">   FORGIVE    </w:t>
      </w:r>
      <w:r>
        <w:t xml:space="preserve">   FRIENDLY    </w:t>
      </w:r>
      <w:r>
        <w:t xml:space="preserve">   GENEROUS    </w:t>
      </w:r>
      <w:r>
        <w:t xml:space="preserve">   GIVING    </w:t>
      </w:r>
      <w:r>
        <w:t xml:space="preserve">   GRATEFUL    </w:t>
      </w:r>
      <w:r>
        <w:t xml:space="preserve">   GRATITUDE    </w:t>
      </w:r>
      <w:r>
        <w:t xml:space="preserve">   HEART    </w:t>
      </w:r>
      <w:r>
        <w:t xml:space="preserve">   HELPFUL    </w:t>
      </w:r>
      <w:r>
        <w:t xml:space="preserve">   KIND    </w:t>
      </w:r>
      <w:r>
        <w:t xml:space="preserve">   KINDNESS    </w:t>
      </w:r>
      <w:r>
        <w:t xml:space="preserve">   LOVING    </w:t>
      </w:r>
      <w:r>
        <w:t xml:space="preserve">   RESPECT    </w:t>
      </w:r>
      <w:r>
        <w:t xml:space="preserve">   THANKFUL    </w:t>
      </w:r>
      <w:r>
        <w:t xml:space="preserve">   THOUGHTFUL    </w:t>
      </w:r>
      <w:r>
        <w:t xml:space="preserve">   TRUSTWORTHY    </w:t>
      </w:r>
      <w:r>
        <w:t xml:space="preserve">   UNDERSTANDING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</dc:title>
  <dcterms:created xsi:type="dcterms:W3CDTF">2021-10-11T02:57:36Z</dcterms:created>
  <dcterms:modified xsi:type="dcterms:W3CDTF">2021-10-11T02:57:36Z</dcterms:modified>
</cp:coreProperties>
</file>