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Caring for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Birds    </w:t>
      </w:r>
      <w:r>
        <w:t xml:space="preserve">   Caring    </w:t>
      </w:r>
      <w:r>
        <w:t xml:space="preserve">   Creation    </w:t>
      </w:r>
      <w:r>
        <w:t xml:space="preserve">   Earth    </w:t>
      </w:r>
      <w:r>
        <w:t xml:space="preserve">   Fish    </w:t>
      </w:r>
      <w:r>
        <w:t xml:space="preserve">   Land    </w:t>
      </w:r>
      <w:r>
        <w:t xml:space="preserve">   Man    </w:t>
      </w:r>
      <w:r>
        <w:t xml:space="preserve">   Moon    </w:t>
      </w:r>
      <w:r>
        <w:t xml:space="preserve">   Recycle    </w:t>
      </w:r>
      <w:r>
        <w:t xml:space="preserve">   Respect    </w:t>
      </w:r>
      <w:r>
        <w:t xml:space="preserve">   Responsibility    </w:t>
      </w:r>
      <w:r>
        <w:t xml:space="preserve">   Save    </w:t>
      </w:r>
      <w:r>
        <w:t xml:space="preserve">   Sky    </w:t>
      </w:r>
      <w:r>
        <w:t xml:space="preserve">   Stars    </w:t>
      </w:r>
      <w:r>
        <w:t xml:space="preserve">   Sun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Creation</dc:title>
  <dcterms:created xsi:type="dcterms:W3CDTF">2021-10-11T02:57:10Z</dcterms:created>
  <dcterms:modified xsi:type="dcterms:W3CDTF">2021-10-11T02:57:10Z</dcterms:modified>
</cp:coreProperties>
</file>