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for God's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woman    </w:t>
      </w:r>
      <w:r>
        <w:t xml:space="preserve">   man    </w:t>
      </w:r>
      <w:r>
        <w:t xml:space="preserve">   creature    </w:t>
      </w:r>
      <w:r>
        <w:t xml:space="preserve">   living    </w:t>
      </w:r>
      <w:r>
        <w:t xml:space="preserve">   birds    </w:t>
      </w:r>
      <w:r>
        <w:t xml:space="preserve">   beasts    </w:t>
      </w:r>
      <w:r>
        <w:t xml:space="preserve">   ground    </w:t>
      </w:r>
      <w:r>
        <w:t xml:space="preserve">   river    </w:t>
      </w:r>
      <w:r>
        <w:t xml:space="preserve">   knowledge    </w:t>
      </w:r>
      <w:r>
        <w:t xml:space="preserve">   fruit    </w:t>
      </w:r>
      <w:r>
        <w:t xml:space="preserve">   world    </w:t>
      </w:r>
      <w:r>
        <w:t xml:space="preserve">   beautiful    </w:t>
      </w:r>
      <w:r>
        <w:t xml:space="preserve">   evil    </w:t>
      </w:r>
      <w:r>
        <w:t xml:space="preserve">   good    </w:t>
      </w:r>
      <w:r>
        <w:t xml:space="preserve">   Adam    </w:t>
      </w:r>
      <w:r>
        <w:t xml:space="preserve">   earth    </w:t>
      </w:r>
      <w:r>
        <w:t xml:space="preserve">   tree    </w:t>
      </w:r>
      <w:r>
        <w:t xml:space="preserve">   genesis    </w:t>
      </w:r>
      <w:r>
        <w:t xml:space="preserve">   eden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God's World</dc:title>
  <dcterms:created xsi:type="dcterms:W3CDTF">2021-10-31T03:39:19Z</dcterms:created>
  <dcterms:modified xsi:type="dcterms:W3CDTF">2021-10-31T03:39:19Z</dcterms:modified>
</cp:coreProperties>
</file>