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Caring for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Lamb    </w:t>
      </w:r>
      <w:r>
        <w:t xml:space="preserve">   Joseph    </w:t>
      </w:r>
      <w:r>
        <w:t xml:space="preserve">   Mary    </w:t>
      </w:r>
      <w:r>
        <w:t xml:space="preserve">   Help    </w:t>
      </w:r>
      <w:r>
        <w:t xml:space="preserve">   Joy    </w:t>
      </w:r>
      <w:r>
        <w:t xml:space="preserve">   Friend    </w:t>
      </w:r>
      <w:r>
        <w:t xml:space="preserve">   Father    </w:t>
      </w:r>
      <w:r>
        <w:t xml:space="preserve">   Mother    </w:t>
      </w:r>
      <w:r>
        <w:t xml:space="preserve">   Sister    </w:t>
      </w:r>
      <w:r>
        <w:t xml:space="preserve">   Brother    </w:t>
      </w:r>
      <w:r>
        <w:t xml:space="preserve">   Hope    </w:t>
      </w:r>
      <w:r>
        <w:t xml:space="preserve">   Peace    </w:t>
      </w:r>
      <w:r>
        <w:t xml:space="preserve">   God    </w:t>
      </w:r>
      <w:r>
        <w:t xml:space="preserve">   Love    </w:t>
      </w:r>
      <w:r>
        <w:t xml:space="preserve">   Others    </w:t>
      </w:r>
      <w:r>
        <w:t xml:space="preserve">   For    </w:t>
      </w:r>
      <w:r>
        <w:t xml:space="preserve">   Caring    </w:t>
      </w:r>
      <w:r>
        <w:t xml:space="preserve">   Ephesians    </w:t>
      </w:r>
      <w:r>
        <w:t xml:space="preserve">   Kind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Others</dc:title>
  <dcterms:created xsi:type="dcterms:W3CDTF">2021-10-11T02:57:30Z</dcterms:created>
  <dcterms:modified xsi:type="dcterms:W3CDTF">2021-10-11T02:57:30Z</dcterms:modified>
</cp:coreProperties>
</file>