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Caring for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afflicted    </w:t>
      </w:r>
      <w:r>
        <w:t xml:space="preserve">   blessed    </w:t>
      </w:r>
      <w:r>
        <w:t xml:space="preserve">   burden    </w:t>
      </w:r>
      <w:r>
        <w:t xml:space="preserve">   caring    </w:t>
      </w:r>
      <w:r>
        <w:t xml:space="preserve">   charity    </w:t>
      </w:r>
      <w:r>
        <w:t xml:space="preserve">   christlike    </w:t>
      </w:r>
      <w:r>
        <w:t xml:space="preserve">   clothed    </w:t>
      </w:r>
      <w:r>
        <w:t xml:space="preserve">   feed    </w:t>
      </w:r>
      <w:r>
        <w:t xml:space="preserve">   friendship    </w:t>
      </w:r>
      <w:r>
        <w:t xml:space="preserve">   helpful    </w:t>
      </w:r>
      <w:r>
        <w:t xml:space="preserve">   hungry    </w:t>
      </w:r>
      <w:r>
        <w:t xml:space="preserve">   love    </w:t>
      </w:r>
      <w:r>
        <w:t xml:space="preserve">   Poor    </w:t>
      </w:r>
      <w:r>
        <w:t xml:space="preserve">   shelter    </w:t>
      </w:r>
      <w:r>
        <w:t xml:space="preserve">   sick    </w:t>
      </w:r>
      <w:r>
        <w:t xml:space="preserve">   yoke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Caring for Others</dc:title>
  <dcterms:created xsi:type="dcterms:W3CDTF">2021-10-11T02:56:54Z</dcterms:created>
  <dcterms:modified xsi:type="dcterms:W3CDTF">2021-10-11T02:56:54Z</dcterms:modified>
</cp:coreProperties>
</file>