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Caring for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 rot happens when __________ gets into their hooves.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 most important nutrient for sheep.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sheep that is a year old is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 expectancy of a sheep is _______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Sheep naturally eat these such as grass and clover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Removing wool electrically or manually.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will help keep your sheep in and predators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feed a feed that contains 16%-18%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shelter can protect sheep from elements such as wind, rain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shearing, wash your lamb with soap and water to soften the _______ in the wool.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 in your barn is a good idea for warmer days.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Sheep can consume a couple _________ of water each day.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Sheep</dc:title>
  <dcterms:created xsi:type="dcterms:W3CDTF">2021-10-11T02:57:21Z</dcterms:created>
  <dcterms:modified xsi:type="dcterms:W3CDTF">2021-10-11T02:57:21Z</dcterms:modified>
</cp:coreProperties>
</file>