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Greek philosopher from Athens who is credited as one of the founders of Western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experience, knowledge,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coordinating center of sensation and intellectual and nervous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of wanting to have something or wishing for something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educational institution designed to provide learning spaces and learning environments for the teaching of students under the direction of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more mature, advanced,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 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intellectual, moral, and social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experience, wisdom, or judgment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2021-10-11T02:58:11Z</dcterms:created>
  <dcterms:modified xsi:type="dcterms:W3CDTF">2021-10-11T02:58:11Z</dcterms:modified>
</cp:coreProperties>
</file>