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Caring for Your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NAIL CLIPPERS    </w:t>
      </w:r>
      <w:r>
        <w:t xml:space="preserve">   COTTON BALL    </w:t>
      </w:r>
      <w:r>
        <w:t xml:space="preserve">   BATHE    </w:t>
      </w:r>
      <w:r>
        <w:t xml:space="preserve">   EXERCISE    </w:t>
      </w:r>
      <w:r>
        <w:t xml:space="preserve">   PLAY    </w:t>
      </w:r>
      <w:r>
        <w:t xml:space="preserve">   TIE OUT    </w:t>
      </w:r>
      <w:r>
        <w:t xml:space="preserve">   BITE    </w:t>
      </w:r>
      <w:r>
        <w:t xml:space="preserve">   LEASH    </w:t>
      </w:r>
      <w:r>
        <w:t xml:space="preserve">   LAW    </w:t>
      </w:r>
      <w:r>
        <w:t xml:space="preserve">   RESPONSIBLITY    </w:t>
      </w:r>
      <w:r>
        <w:t xml:space="preserve">   STRAY    </w:t>
      </w:r>
      <w:r>
        <w:t xml:space="preserve">   AT LARGE    </w:t>
      </w:r>
      <w:r>
        <w:t xml:space="preserve">   NEUTER    </w:t>
      </w:r>
      <w:r>
        <w:t xml:space="preserve">   LICENSE    </w:t>
      </w:r>
      <w:r>
        <w:t xml:space="preserve">   SPAY    </w:t>
      </w:r>
      <w:r>
        <w:t xml:space="preserve">   THINNING SHEARS    </w:t>
      </w:r>
      <w:r>
        <w:t xml:space="preserve">   SHEDDING BLADE    </w:t>
      </w:r>
      <w:r>
        <w:t xml:space="preserve">   MOIST FOOD    </w:t>
      </w:r>
      <w:r>
        <w:t xml:space="preserve">   DRY FOOD    </w:t>
      </w:r>
      <w:r>
        <w:t xml:space="preserve">   GROOM    </w:t>
      </w:r>
      <w:r>
        <w:t xml:space="preserve">   QUICK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Your Dog</dc:title>
  <dcterms:created xsi:type="dcterms:W3CDTF">2021-10-11T02:56:22Z</dcterms:created>
  <dcterms:modified xsi:type="dcterms:W3CDTF">2021-10-11T02:56:22Z</dcterms:modified>
</cp:coreProperties>
</file>