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Caring for boxing gloves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stuff this inside gloves to absorb moisture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this to your gloves after every session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 a few drops to water to clean gloves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make your gloves smell nice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ever soak gloves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leave gloves inside these for too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this to your wraps every week or 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used as a quick way to dry out gloves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sprinkle a little in gloves to eliminate moisture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 develop inside gloves that are not cleaned regularly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ever leave your gloves in direct light of the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boxing gloves</dc:title>
  <dcterms:created xsi:type="dcterms:W3CDTF">2021-10-11T02:56:31Z</dcterms:created>
  <dcterms:modified xsi:type="dcterms:W3CDTF">2021-10-11T02:56:31Z</dcterms:modified>
</cp:coreProperties>
</file>