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myself and Caring about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wonderful    </w:t>
      </w:r>
      <w:r>
        <w:t xml:space="preserve">   together    </w:t>
      </w:r>
      <w:r>
        <w:t xml:space="preserve">   buddy    </w:t>
      </w:r>
      <w:r>
        <w:t xml:space="preserve">   love    </w:t>
      </w:r>
      <w:r>
        <w:t xml:space="preserve">   trust    </w:t>
      </w:r>
      <w:r>
        <w:t xml:space="preserve">   listen    </w:t>
      </w:r>
      <w:r>
        <w:t xml:space="preserve">   share    </w:t>
      </w:r>
      <w:r>
        <w:t xml:space="preserve">   laughter    </w:t>
      </w:r>
      <w:r>
        <w:t xml:space="preserve">   friendly    </w:t>
      </w:r>
      <w:r>
        <w:t xml:space="preserve">   happy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myself and Caring about others</dc:title>
  <dcterms:created xsi:type="dcterms:W3CDTF">2021-10-11T02:56:38Z</dcterms:created>
  <dcterms:modified xsi:type="dcterms:W3CDTF">2021-10-11T02:56:38Z</dcterms:modified>
</cp:coreProperties>
</file>