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Caring for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exercise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having to want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key to unlocking your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let ________ get in the way of your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finding the subjects you enjoy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expanding your mind is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play _______ that challenge you to sharpen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plays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sort of block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the Brain</dc:title>
  <dcterms:created xsi:type="dcterms:W3CDTF">2021-10-11T02:57:48Z</dcterms:created>
  <dcterms:modified xsi:type="dcterms:W3CDTF">2021-10-11T02:57:48Z</dcterms:modified>
</cp:coreProperties>
</file>