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Caring for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well you did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go to school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parents may put this on you to get good grades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smarter and healthier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in school that you enjoy and can build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need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bad you want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may get when you have a lot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care for your 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everything in your body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niche    </w:t>
      </w:r>
      <w:r>
        <w:t xml:space="preserve">   desire    </w:t>
      </w:r>
      <w:r>
        <w:t xml:space="preserve">   pressure    </w:t>
      </w:r>
      <w:r>
        <w:t xml:space="preserve">   grade point average    </w:t>
      </w:r>
      <w:r>
        <w:t xml:space="preserve">   learn    </w:t>
      </w:r>
      <w:r>
        <w:t xml:space="preserve">   stress    </w:t>
      </w:r>
      <w:r>
        <w:t xml:space="preserve">   read    </w:t>
      </w:r>
      <w:r>
        <w:t xml:space="preserve">   sharpen your saw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the brain</dc:title>
  <dcterms:created xsi:type="dcterms:W3CDTF">2021-10-11T02:57:59Z</dcterms:created>
  <dcterms:modified xsi:type="dcterms:W3CDTF">2021-10-11T02:57:59Z</dcterms:modified>
</cp:coreProperties>
</file>