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way to care for you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go to get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Focusing mainly on subjects you like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attention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Overcoming the challenges no matter the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positive attitude and being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you need to overcome to build up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this by going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like to do and are good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Brain</dc:title>
  <dcterms:created xsi:type="dcterms:W3CDTF">2021-10-11T02:58:01Z</dcterms:created>
  <dcterms:modified xsi:type="dcterms:W3CDTF">2021-10-11T02:58:01Z</dcterms:modified>
</cp:coreProperties>
</file>