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Caritas Classical cycle 1 week 1 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Quattuor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Quinque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Caritas Classical cycle 1 week 1 Latin</dc:title>
  <dcterms:created xsi:type="dcterms:W3CDTF">2021-10-11T02:57:12Z</dcterms:created>
  <dcterms:modified xsi:type="dcterms:W3CDTF">2021-10-11T02:57:12Z</dcterms:modified>
</cp:coreProperties>
</file>