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Caritas Safety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influenza spreads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code for missing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Client medical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this to the door before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Workers Compensation ____________ works with employers to prevent workplace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goal of evacuation is to protect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Check this to find out the location of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meeting is held following an emergency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 this to account for all persons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Fires are identified according to various 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increase in occurrences of a disease in a particular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supports evacuation and provides direction during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withstand fire for 20 minutes to 3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Kitchen staff shut this off during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lighting that works when the power goes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combustible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Caritas Safety Puzzle</dc:title>
  <dcterms:created xsi:type="dcterms:W3CDTF">2021-10-11T02:57:25Z</dcterms:created>
  <dcterms:modified xsi:type="dcterms:W3CDTF">2021-10-11T02:57:25Z</dcterms:modified>
</cp:coreProperties>
</file>