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Carl Benz</w:t>
      </w:r>
    </w:p>
    <w:p>
      <w:pPr>
        <w:pStyle w:val="Questions"/>
      </w:pPr>
      <w:r>
        <w:t xml:space="preserve">1. OLMIEATUOB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MBUOSINTCO GNIEEN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MOLED 3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NBEZ &amp; IEC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RHREASLUK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NRGEAM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AOGLNEIS NIEEGN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EOWDNO LHESWE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CHLEACNIAM IGNIEGEENNR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ROTMROCA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 Benz</dc:title>
  <dcterms:created xsi:type="dcterms:W3CDTF">2021-10-11T02:56:36Z</dcterms:created>
  <dcterms:modified xsi:type="dcterms:W3CDTF">2021-10-11T02:56:36Z</dcterms:modified>
</cp:coreProperties>
</file>