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Jung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those traits and feelings that we cannot admit to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all the tendencies and feelings we have repressed during our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35-40, is time of outward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awareness of the external world as well as our consciousness of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confidently engages in direct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hesitates and reflects on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image we present to the outer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and shared by all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unconscious striving for centeredness, wholeness and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Jung</dc:title>
  <dcterms:created xsi:type="dcterms:W3CDTF">2021-10-11T02:56:55Z</dcterms:created>
  <dcterms:modified xsi:type="dcterms:W3CDTF">2021-10-11T02:56:55Z</dcterms:modified>
</cp:coreProperties>
</file>