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Carl Larsson Word Scramble</w:t>
      </w:r>
    </w:p>
    <w:p>
      <w:pPr>
        <w:pStyle w:val="Questions"/>
      </w:pPr>
      <w:r>
        <w:t xml:space="preserve">1. RRWELOOSTCA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ANPIETR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LOIS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EILHNCRD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TYHHGAPRPOO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NIIDNACANSVA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SIDWHES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EFEOSSCR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SHOOCL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ISRATT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OORP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BUATYE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 Larsson Word Scramble</dc:title>
  <dcterms:created xsi:type="dcterms:W3CDTF">2021-10-11T02:57:40Z</dcterms:created>
  <dcterms:modified xsi:type="dcterms:W3CDTF">2021-10-11T02:57:40Z</dcterms:modified>
</cp:coreProperties>
</file>