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 Rogers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Person centred    </w:t>
      </w:r>
      <w:r>
        <w:t xml:space="preserve">   Psychologist    </w:t>
      </w:r>
      <w:r>
        <w:t xml:space="preserve">   Listening    </w:t>
      </w:r>
      <w:r>
        <w:t xml:space="preserve">   Humanistic    </w:t>
      </w:r>
      <w:r>
        <w:t xml:space="preserve">   On becoming a person    </w:t>
      </w:r>
      <w:r>
        <w:t xml:space="preserve">   Client centred    </w:t>
      </w:r>
      <w:r>
        <w:t xml:space="preserve">   Maslow    </w:t>
      </w:r>
      <w:r>
        <w:t xml:space="preserve">   Upr    </w:t>
      </w:r>
      <w:r>
        <w:t xml:space="preserve">   Genuineness    </w:t>
      </w:r>
      <w:r>
        <w:t xml:space="preserve">   Conditions of worth    </w:t>
      </w:r>
      <w:r>
        <w:t xml:space="preserve">   American    </w:t>
      </w:r>
      <w:r>
        <w:t xml:space="preserve">   Counselling    </w:t>
      </w:r>
      <w:r>
        <w:t xml:space="preserve">   Empathy    </w:t>
      </w:r>
      <w:r>
        <w:t xml:space="preserve">   Self actualisation    </w:t>
      </w:r>
      <w:r>
        <w:t xml:space="preserve">   Self concept    </w:t>
      </w:r>
      <w:r>
        <w:t xml:space="preserve">   Self image    </w:t>
      </w:r>
      <w:r>
        <w:t xml:space="preserve">   Congruent    </w:t>
      </w:r>
      <w:r>
        <w:t xml:space="preserve">   Carl rogers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Rogers</dc:title>
  <dcterms:created xsi:type="dcterms:W3CDTF">2021-10-11T02:57:48Z</dcterms:created>
  <dcterms:modified xsi:type="dcterms:W3CDTF">2021-10-11T02:57:48Z</dcterms:modified>
</cp:coreProperties>
</file>