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Rogers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core conditions are; ____________________ (congruence) towards the client, acceptance (self-worth and unconditional positive regard) towards the client, and empathy (listened to and understood) towards the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Carl Rogers was born on ___________ 8, 1902.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Rogers thought that self-worth is developed in early childhood and is influenced by the  _________________ between their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provided therapy, gave , and wrote, until his death in 1987.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Rogers believed that the Personality Development is dependent upon self-concept which includes three components ;Ideal-Self, _________-_________ , Self-Worth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 In 1951, when Rogers was working there he published his major work, _________-___________ Therapy, in which he outlines his basic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Carl Rogers is well known as the founder of ________-__________  approach.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Carl Rogers was considered a  ________________ psychologist.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believed that the “Fully Functioning Person” which possesses the following five qualities; Openness to experience, Existential living, Organismic trusting, Experiential freedom,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understanding of personality and relationships is one that in order to “_________” as a person that a human needs to be provided with the three “Core Conditions”.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Rogers</dc:title>
  <dcterms:created xsi:type="dcterms:W3CDTF">2021-10-11T02:56:48Z</dcterms:created>
  <dcterms:modified xsi:type="dcterms:W3CDTF">2021-10-11T02:56:48Z</dcterms:modified>
</cp:coreProperties>
</file>