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 Rogers a pris une approche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 qu'il etait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À quel pays est-il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autre caracteristique de carl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theorie de carl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À quel état est-il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 et mort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caracteristique de Carl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 dans quelle 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du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ou Carl Rogers est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de l'ecole apres l'ecole secondaire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Rogers</dc:title>
  <dcterms:created xsi:type="dcterms:W3CDTF">2021-10-11T02:57:14Z</dcterms:created>
  <dcterms:modified xsi:type="dcterms:W3CDTF">2021-10-11T02:57:14Z</dcterms:modified>
</cp:coreProperties>
</file>