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Caractèristique de ses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Après l'école secondaire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Carl en était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 où est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Caractèristique de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 de son épouse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État où il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Né -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Pays où il est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L'approche de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 theorie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L'etat où il est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Mois où il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Ville où est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 religion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Rogers</dc:title>
  <dcterms:created xsi:type="dcterms:W3CDTF">2021-10-11T02:57:16Z</dcterms:created>
  <dcterms:modified xsi:type="dcterms:W3CDTF">2021-10-11T02:57:16Z</dcterms:modified>
</cp:coreProperties>
</file>