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Sagan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university did Sagan become director of laboratory for planetary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Sagan's most watched show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Sagan helped NASA understand the seasonal changes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Sagan was an anti-nuclear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Sagan received a ________________ for his hard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Carl Sagan's field of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Sagan discovered the reason why __________ has high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Sagan worked here for several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main topic Sagan wrote about in his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Sagan helped choose where the _______ probes would touch down on Mars.</w:t>
            </w:r>
          </w:p>
        </w:tc>
      </w:tr>
    </w:tbl>
    <w:p>
      <w:pPr>
        <w:pStyle w:val="WordBankMedium"/>
      </w:pPr>
      <w:r>
        <w:t xml:space="preserve">   Astrology    </w:t>
      </w:r>
      <w:r>
        <w:t xml:space="preserve">   Cosmos    </w:t>
      </w:r>
      <w:r>
        <w:t xml:space="preserve">   Cornell University    </w:t>
      </w:r>
      <w:r>
        <w:t xml:space="preserve">   NASA    </w:t>
      </w:r>
      <w:r>
        <w:t xml:space="preserve">   Venus    </w:t>
      </w:r>
      <w:r>
        <w:t xml:space="preserve">   Pulitzer Prize    </w:t>
      </w:r>
      <w:r>
        <w:t xml:space="preserve">   Space    </w:t>
      </w:r>
      <w:r>
        <w:t xml:space="preserve">   Mars    </w:t>
      </w:r>
      <w:r>
        <w:t xml:space="preserve">   Activist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Sagan</dc:title>
  <dcterms:created xsi:type="dcterms:W3CDTF">2021-10-11T02:58:00Z</dcterms:created>
  <dcterms:modified xsi:type="dcterms:W3CDTF">2021-10-11T02:58:00Z</dcterms:modified>
</cp:coreProperties>
</file>