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the Complainer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release    </w:t>
      </w:r>
      <w:r>
        <w:t xml:space="preserve">   pollute    </w:t>
      </w:r>
      <w:r>
        <w:t xml:space="preserve">   litter    </w:t>
      </w:r>
      <w:r>
        <w:t xml:space="preserve">   pellets    </w:t>
      </w:r>
      <w:r>
        <w:t xml:space="preserve">   fragile    </w:t>
      </w:r>
      <w:r>
        <w:t xml:space="preserve">   persuade    </w:t>
      </w:r>
      <w:r>
        <w:t xml:space="preserve">   contribute    </w:t>
      </w:r>
      <w:r>
        <w:t xml:space="preserve">   concern    </w:t>
      </w:r>
      <w:r>
        <w:t xml:space="preserve">   signature    </w:t>
      </w:r>
      <w:r>
        <w:t xml:space="preserve">   shrugs    </w:t>
      </w:r>
      <w:r>
        <w:t xml:space="preserve">   mumbles    </w:t>
      </w:r>
      <w:r>
        <w:t xml:space="preserve">   complain    </w:t>
      </w:r>
      <w:r>
        <w:t xml:space="preserve">   annoy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the Complainer</dc:title>
  <dcterms:created xsi:type="dcterms:W3CDTF">2021-10-11T02:56:50Z</dcterms:created>
  <dcterms:modified xsi:type="dcterms:W3CDTF">2021-10-11T02:56:50Z</dcterms:modified>
</cp:coreProperties>
</file>