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Carla Bruni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1987.gadā viņa uzsāka -...- karjeru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2003.gadā viņa izdeva savu pirmo albumu un tā nosaukums ir -...-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Carla ir māmiņa diviem bērniem,kāds ir pimdzimtās meitas 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Viņas vīrs ir Francijas ex-prezidents,kāds ir viņa 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2017.gadā viņa izdeva albumu ar nosaukumu -...-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Pirms laulībām ar vīru un ģimenes izveidošanas viņa satikās ar slaveno dziedātāju -..- (uzvārds angļu valodā)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Tulkojumā no franču valodas - angļu valodā,kāds ir viņas pirmā albuma nosaukums -..-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Kādā valodā ir ierakstīts viņas pirmais albums?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Mēnesis, kad Carla’i ir dzimšanas diena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Uz viņas pirmā albuma vāka ir attēlota Carla un -...-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Carla ir pret dzīvnieku ādas izmantošanu apģērba ražošanā,kādā organizācijā viņa ir iesaistījusies? (saīsinātais nosaukums)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Kāds ir Carla’s Bruni otrais 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Carla piedzima Itālijā,taču savu bērnību pavadīja -...-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Carli strādāja kopā ar Dior, Chanel,kā arī -...-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Cik miljonus albumu savas karjeras laikā ir pārdevusi Carla?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Carla Bruni</dc:title>
  <dcterms:created xsi:type="dcterms:W3CDTF">2021-10-11T02:57:44Z</dcterms:created>
  <dcterms:modified xsi:type="dcterms:W3CDTF">2021-10-11T02:57:44Z</dcterms:modified>
</cp:coreProperties>
</file>