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Carlingford Word Scramble</w:t>
      </w:r>
    </w:p>
    <w:p>
      <w:pPr>
        <w:pStyle w:val="Questions"/>
      </w:pPr>
      <w:r>
        <w:t xml:space="preserve">1. TIINHLNGE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PSIHGONP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NLIPEIZ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EGNCONIA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EATRW MATLIRPNOE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BVLDORUAE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LSOBLHHROUIG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APRK NRU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KPSYRKA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DRLINCGFORA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Carlingford Word Scramble</dc:title>
  <dcterms:created xsi:type="dcterms:W3CDTF">2021-10-11T02:58:05Z</dcterms:created>
  <dcterms:modified xsi:type="dcterms:W3CDTF">2021-10-11T02:58:05Z</dcterms:modified>
</cp:coreProperties>
</file>