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Carlingford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forest    </w:t>
      </w:r>
      <w:r>
        <w:t xml:space="preserve">   sky park    </w:t>
      </w:r>
      <w:r>
        <w:t xml:space="preserve">   hillsborough    </w:t>
      </w:r>
      <w:r>
        <w:t xml:space="preserve">   boulevard    </w:t>
      </w:r>
      <w:r>
        <w:t xml:space="preserve">   water trampoline    </w:t>
      </w:r>
      <w:r>
        <w:t xml:space="preserve">   zipline    </w:t>
      </w:r>
      <w:r>
        <w:t xml:space="preserve">   laser combat    </w:t>
      </w:r>
      <w:r>
        <w:t xml:space="preserve">   canoe    </w:t>
      </w:r>
      <w:r>
        <w:t xml:space="preserve">   adventure    </w:t>
      </w:r>
      <w:r>
        <w:t xml:space="preserve">   carlingford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Carlingford Wordsearch</dc:title>
  <dcterms:created xsi:type="dcterms:W3CDTF">2021-10-11T02:58:00Z</dcterms:created>
  <dcterms:modified xsi:type="dcterms:W3CDTF">2021-10-11T02:58:00Z</dcterms:modified>
</cp:coreProperties>
</file>