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Carlisle vs.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 who wanted to crush 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Carlisle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 of Carlisle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Army scored in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Army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Carlisle Captain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winner of the Carlisle vs. Army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Carlisle scored in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years after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 who helped Eisenhower to crush 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Carlisle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Thorpe's mentor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Carlisle vs. Army</dc:title>
  <dcterms:created xsi:type="dcterms:W3CDTF">2021-10-11T02:57:28Z</dcterms:created>
  <dcterms:modified xsi:type="dcterms:W3CDTF">2021-10-11T02:57:28Z</dcterms:modified>
</cp:coreProperties>
</file>