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Carlomagno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¿Como se llama su padre?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Carlomagno impuso el cristianismo en su imperio y fomentó el orden, el derecho y ¿…..? (dos palabras juntas)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¿Como se llamaba su versión de del antiguo Imperio romano? (4 palabras juntas)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¿Con quienes quería crear un alianza con su matrimonia? (dos palabras juntas)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¿En qué año nació Carlomagno? (4 palabras juntas)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¿En el año 772 quien le pidió ayuda? (4 palabras juntas)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Tenía varias campañas militares contra los lombardos, los sajones, los bávaros y  ……… (dos palabras)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¿El gran imperio que logró crear se mantuvo unido después de su muerte?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¿Que quería hacer con todos los países de Europa Occidental?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¿en qué país actual nacio?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Carlomagno</dc:title>
  <dcterms:created xsi:type="dcterms:W3CDTF">2021-10-11T02:57:58Z</dcterms:created>
  <dcterms:modified xsi:type="dcterms:W3CDTF">2021-10-11T02:57:58Z</dcterms:modified>
</cp:coreProperties>
</file>