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Carlos Joins the Team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glove    </w:t>
      </w:r>
      <w:r>
        <w:t xml:space="preserve">   friends    </w:t>
      </w:r>
      <w:r>
        <w:t xml:space="preserve">   game    </w:t>
      </w:r>
      <w:r>
        <w:t xml:space="preserve">   party    </w:t>
      </w:r>
      <w:r>
        <w:t xml:space="preserve">   coach    </w:t>
      </w:r>
      <w:r>
        <w:t xml:space="preserve">   watch    </w:t>
      </w:r>
      <w:r>
        <w:t xml:space="preserve">   win    </w:t>
      </w:r>
      <w:r>
        <w:t xml:space="preserve">   help    </w:t>
      </w:r>
      <w:r>
        <w:t xml:space="preserve">   baseball    </w:t>
      </w:r>
      <w:r>
        <w:t xml:space="preserve">   catch    </w:t>
      </w:r>
      <w:r>
        <w:t xml:space="preserve">   join    </w:t>
      </w:r>
      <w:r>
        <w:t xml:space="preserve">   miss    </w:t>
      </w:r>
      <w:r>
        <w:t xml:space="preserve">   come    </w:t>
      </w:r>
      <w:r>
        <w:t xml:space="preserve">   play    </w:t>
      </w:r>
      <w:r>
        <w:t xml:space="preserve">   your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Joins the Team </dc:title>
  <dcterms:created xsi:type="dcterms:W3CDTF">2021-10-11T02:57:07Z</dcterms:created>
  <dcterms:modified xsi:type="dcterms:W3CDTF">2021-10-11T02:57:07Z</dcterms:modified>
</cp:coreProperties>
</file>