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Scratch    </w:t>
      </w:r>
      <w:r>
        <w:t xml:space="preserve">   Punch    </w:t>
      </w:r>
      <w:r>
        <w:t xml:space="preserve">   Cute car    </w:t>
      </w:r>
      <w:r>
        <w:t xml:space="preserve">   Carlito    </w:t>
      </w:r>
      <w:r>
        <w:t xml:space="preserve">   Carlyo    </w:t>
      </w:r>
      <w:r>
        <w:t xml:space="preserve">   Carlos the jackal    </w:t>
      </w:r>
      <w:r>
        <w:t xml:space="preserve">   Nicholas Graby    </w:t>
      </w:r>
      <w:r>
        <w:t xml:space="preserve">   Huanted    </w:t>
      </w:r>
      <w:r>
        <w:t xml:space="preserve">   Modest    </w:t>
      </w:r>
      <w:r>
        <w:t xml:space="preserve">   Scandalous    </w:t>
      </w:r>
      <w:r>
        <w:t xml:space="preserve">   Castle    </w:t>
      </w:r>
      <w:r>
        <w:t xml:space="preserve">   Pushups    </w:t>
      </w:r>
      <w:r>
        <w:t xml:space="preserve">   Yell    </w:t>
      </w:r>
      <w:r>
        <w:t xml:space="preserve">   Savage garden    </w:t>
      </w:r>
      <w:r>
        <w:t xml:space="preserve">   Old lady    </w:t>
      </w:r>
      <w:r>
        <w:t xml:space="preserve">   Old woman    </w:t>
      </w:r>
      <w:r>
        <w:t xml:space="preserve">   Witch    </w:t>
      </w:r>
      <w:r>
        <w:t xml:space="preserve">   Accident    </w:t>
      </w:r>
      <w:r>
        <w:t xml:space="preserve">   On purpose    </w:t>
      </w:r>
      <w:r>
        <w:t xml:space="preserve">   Excited    </w:t>
      </w:r>
      <w:r>
        <w:t xml:space="preserve">   Actually    </w:t>
      </w:r>
      <w:r>
        <w:t xml:space="preserve">   Idiot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Carly</dc:title>
  <dcterms:created xsi:type="dcterms:W3CDTF">2021-10-11T02:58:09Z</dcterms:created>
  <dcterms:modified xsi:type="dcterms:W3CDTF">2021-10-11T02:58:09Z</dcterms:modified>
</cp:coreProperties>
</file>