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Carly   Patterson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bar    </w:t>
      </w:r>
      <w:r>
        <w:t xml:space="preserve">   beam    </w:t>
      </w:r>
      <w:r>
        <w:t xml:space="preserve">   bounce    </w:t>
      </w:r>
      <w:r>
        <w:t xml:space="preserve">   flip    </w:t>
      </w:r>
      <w:r>
        <w:t xml:space="preserve">   floor    </w:t>
      </w:r>
      <w:r>
        <w:t xml:space="preserve">   gymnast    </w:t>
      </w:r>
      <w:r>
        <w:t xml:space="preserve">   gymnastics    </w:t>
      </w:r>
      <w:r>
        <w:t xml:space="preserve">   jump    </w:t>
      </w:r>
      <w:r>
        <w:t xml:space="preserve">   run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Carly   Patterson</dc:title>
  <dcterms:created xsi:type="dcterms:W3CDTF">2021-10-11T02:57:03Z</dcterms:created>
  <dcterms:modified xsi:type="dcterms:W3CDTF">2021-10-11T02:57:03Z</dcterms:modified>
</cp:coreProperties>
</file>