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Carly's Cold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dividing line between North and South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Conflict between the communist North and non-communist south forces in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Communist leader of Cuba.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Germany located in eastern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president who saw the end of the Vietnam war before resigning in scandal.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National Aeronautics and Space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___________ ___________  provided aid to help rebuild the democracies of Europe after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Communist leader of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political theory advocating for a society in which all property is government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rivalry between the US and the Soviet Union to stop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rise of totalitarianism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 pledged not to invade Cuba. Cuba removed missiles. October 1962. 13 days of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President who proposed a "massive retaliation" to any attack in 1954.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US senior who claimed there were communists in the US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willingness to go to the brink of war to force an opponent to back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the U-2 incident; spying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economic and political system in which a country's trade and industry are controlled by private owners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became president when Kennedy was assassinated in 1963.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CIA trained the Cuban exiles to overthrow Fidel Castro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threatening to use nuclear weapons to get their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Prime Minister of Great Britain from 1940-1955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symbolic divide between Western Democratic-Europe and Eastern-Communist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alliance of Democratic countries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 ____________  was a supprise attack on the Vietcong in 1968.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Soviet-led alliance of communist nations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who oversaw the Cuban missile crisis and bay of pigs invasion.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Nationalist that the US supported.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succeeded Stalin as the leader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US policy called for not allowing communism to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Southeast Asia Treaty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Carly's Cold War Crossword Puzzle</dc:title>
  <dcterms:created xsi:type="dcterms:W3CDTF">2021-10-11T02:58:17Z</dcterms:created>
  <dcterms:modified xsi:type="dcterms:W3CDTF">2021-10-11T02:58:17Z</dcterms:modified>
</cp:coreProperties>
</file>