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Carmel GEMS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do this though him who gives me ____________? Philippians 4:13.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have a lot of _______ in Carmel GEMS?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never _________________. Deuteronomy 31:6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_________me!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Arizona, Colorado, Idaho, Montana, Nevada, New Mexico, Utah and Wyoming all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are thankful for God's love and _____________________. Romans 12:1-2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7th/8th Grade meet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Anita &amp; Fonda help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See what great love the Father has lavished on us, that we should be called _________________of God! That is what we are!  1 John 3:1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fundraiser this year is going to smell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STANDING FIRM ON GOD'S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Girls Everywhere Meeting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Truly he is my rock and my salvation: he is my fortress, I will never be__________. Psalm 62:2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Carmel GEMS</dc:title>
  <dcterms:created xsi:type="dcterms:W3CDTF">2021-10-11T02:58:53Z</dcterms:created>
  <dcterms:modified xsi:type="dcterms:W3CDTF">2021-10-11T02:58:53Z</dcterms:modified>
</cp:coreProperties>
</file>