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Micaela    </w:t>
      </w:r>
      <w:r>
        <w:t xml:space="preserve">   Escamillo    </w:t>
      </w:r>
      <w:r>
        <w:t xml:space="preserve">   Lillas Pastia    </w:t>
      </w:r>
      <w:r>
        <w:t xml:space="preserve">   Mercedes    </w:t>
      </w:r>
      <w:r>
        <w:t xml:space="preserve">   Frasquita    </w:t>
      </w:r>
      <w:r>
        <w:t xml:space="preserve">   Le Remendo    </w:t>
      </w:r>
      <w:r>
        <w:t xml:space="preserve">   Le Dancaire    </w:t>
      </w:r>
      <w:r>
        <w:t xml:space="preserve">   Morales    </w:t>
      </w:r>
      <w:r>
        <w:t xml:space="preserve">   Zuniga    </w:t>
      </w:r>
      <w:r>
        <w:t xml:space="preserve">   Don Jose    </w:t>
      </w:r>
      <w:r>
        <w:t xml:space="preserve">   Seville    </w:t>
      </w:r>
      <w:r>
        <w:t xml:space="preserve">   Carmen    </w:t>
      </w:r>
      <w:r>
        <w:t xml:space="preserve">   New Orleans Opera    </w:t>
      </w:r>
      <w:r>
        <w:t xml:space="preserve">   Baritone    </w:t>
      </w:r>
      <w:r>
        <w:t xml:space="preserve">   Soprano    </w:t>
      </w:r>
      <w:r>
        <w:t xml:space="preserve">   Bizet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Carmen</dc:title>
  <dcterms:created xsi:type="dcterms:W3CDTF">2021-10-11T02:58:24Z</dcterms:created>
  <dcterms:modified xsi:type="dcterms:W3CDTF">2021-10-11T02:58:24Z</dcterms:modified>
</cp:coreProperties>
</file>