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Carmen Miranda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was she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style of dance was she known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Alô, Alô Brasil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she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February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she move to the U.S.?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1909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to when 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Brazilian Bombshell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was she when she died?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Brazil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known nickname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Portugal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Film Debut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she was born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Samba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she wear on her head?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Carmen Miranda</dc:title>
  <dcterms:created xsi:type="dcterms:W3CDTF">2021-10-11T02:57:59Z</dcterms:created>
  <dcterms:modified xsi:type="dcterms:W3CDTF">2021-10-11T02:57:59Z</dcterms:modified>
</cp:coreProperties>
</file>