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(I) was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(he) would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way/path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(he) was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worth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(I) was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craziness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Carmen</dc:title>
  <dcterms:created xsi:type="dcterms:W3CDTF">2021-10-11T02:57:52Z</dcterms:created>
  <dcterms:modified xsi:type="dcterms:W3CDTF">2021-10-11T02:57:52Z</dcterms:modified>
</cp:coreProperties>
</file>