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Carmen's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salad    </w:t>
      </w:r>
      <w:r>
        <w:t xml:space="preserve">   tomatoe    </w:t>
      </w:r>
      <w:r>
        <w:t xml:space="preserve">   beans    </w:t>
      </w:r>
      <w:r>
        <w:t xml:space="preserve">   broccoli    </w:t>
      </w:r>
      <w:r>
        <w:t xml:space="preserve">   hamburger    </w:t>
      </w:r>
      <w:r>
        <w:t xml:space="preserve">   fish    </w:t>
      </w:r>
      <w:r>
        <w:t xml:space="preserve">   ham    </w:t>
      </w:r>
      <w:r>
        <w:t xml:space="preserve">   steak    </w:t>
      </w:r>
      <w:r>
        <w:t xml:space="preserve">   chicken    </w:t>
      </w:r>
      <w:r>
        <w:t xml:space="preserve">   meat    </w:t>
      </w:r>
      <w:r>
        <w:t xml:space="preserve">   patatoes    </w:t>
      </w:r>
      <w:r>
        <w:t xml:space="preserve">   rice    </w:t>
      </w:r>
      <w:r>
        <w:t xml:space="preserve">   pizza    </w:t>
      </w:r>
      <w:r>
        <w:t xml:space="preserve">   sandwhich    </w:t>
      </w:r>
      <w:r>
        <w:t xml:space="preserve">   water    </w:t>
      </w:r>
      <w:r>
        <w:t xml:space="preserve">   soda    </w:t>
      </w:r>
      <w:r>
        <w:t xml:space="preserve">  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Carmen's Foods</dc:title>
  <dcterms:created xsi:type="dcterms:W3CDTF">2021-10-11T02:57:54Z</dcterms:created>
  <dcterms:modified xsi:type="dcterms:W3CDTF">2021-10-11T02:57:54Z</dcterms:modified>
</cp:coreProperties>
</file>