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Allegorical Cars    </w:t>
      </w:r>
      <w:r>
        <w:t xml:space="preserve">   Music    </w:t>
      </w:r>
      <w:r>
        <w:t xml:space="preserve">   Make-Up    </w:t>
      </w:r>
      <w:r>
        <w:t xml:space="preserve">   Dance    </w:t>
      </w:r>
      <w:r>
        <w:t xml:space="preserve">   Samba    </w:t>
      </w:r>
      <w:r>
        <w:t xml:space="preserve">   Masks    </w:t>
      </w:r>
      <w:r>
        <w:t xml:space="preserve">   Confetti    </w:t>
      </w:r>
      <w:r>
        <w:t xml:space="preserve">   Costume    </w:t>
      </w:r>
      <w:r>
        <w:t xml:space="preserve">   Fun    </w:t>
      </w:r>
      <w:r>
        <w:t xml:space="preserve">   Parade    </w:t>
      </w:r>
      <w:r>
        <w:t xml:space="preserve">   Pirate    </w:t>
      </w:r>
      <w:r>
        <w:t xml:space="preserve">   Serpentine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</dc:title>
  <dcterms:created xsi:type="dcterms:W3CDTF">2021-10-11T02:58:08Z</dcterms:created>
  <dcterms:modified xsi:type="dcterms:W3CDTF">2021-10-11T02:58:08Z</dcterms:modified>
</cp:coreProperties>
</file>