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Carnaval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Foliao    </w:t>
      </w:r>
      <w:r>
        <w:t xml:space="preserve">   Blocos De Rua    </w:t>
      </w:r>
      <w:r>
        <w:t xml:space="preserve">   Cascarones    </w:t>
      </w:r>
      <w:r>
        <w:t xml:space="preserve">   capeta    </w:t>
      </w:r>
      <w:r>
        <w:t xml:space="preserve">   Limbo    </w:t>
      </w:r>
      <w:r>
        <w:t xml:space="preserve">   Hispanic Heritage Month    </w:t>
      </w:r>
      <w:r>
        <w:t xml:space="preserve">   Samba    </w:t>
      </w:r>
      <w:r>
        <w:t xml:space="preserve">   Epiphany    </w:t>
      </w:r>
      <w:r>
        <w:t xml:space="preserve">   Mardi Gras    </w:t>
      </w:r>
      <w:r>
        <w:t xml:space="preserve">   Shrove Tuesday    </w:t>
      </w:r>
      <w:r>
        <w:t xml:space="preserve">   Lent    </w:t>
      </w:r>
      <w:r>
        <w:t xml:space="preserve">   Fasching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Carnaval</dc:title>
  <dcterms:created xsi:type="dcterms:W3CDTF">2021-10-11T02:57:48Z</dcterms:created>
  <dcterms:modified xsi:type="dcterms:W3CDTF">2021-10-11T02:57:48Z</dcterms:modified>
</cp:coreProperties>
</file>