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Carnaval </w:t>
      </w:r>
    </w:p>
    <w:p>
      <w:pPr>
        <w:pStyle w:val="Questions"/>
      </w:pPr>
      <w:r>
        <w:t xml:space="preserve">1. FOLIOA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CGIHSNAF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ESORHV EYUDSAT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ARMID ASGR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PINYHAEP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BAAMS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 ICIASHPN TGHIAERE TONMH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8. MBILO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CAAEPT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CSARSECANO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BOSOLC DE URA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12. LNET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Carnaval </dc:title>
  <dcterms:created xsi:type="dcterms:W3CDTF">2021-10-11T02:57:50Z</dcterms:created>
  <dcterms:modified xsi:type="dcterms:W3CDTF">2021-10-11T02:57:50Z</dcterms:modified>
</cp:coreProperties>
</file>