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Carnegie's 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Clara came to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Mrs. Carnegie wanted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Pollution in Pittsburgh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Mrs. Carnegie called her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 where Clara realized her status would not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Carnegie libraries provided for the lower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shares of stock were given to Clara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Clara's homeland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Clara become after she left Carnegie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Carnegie's Maid</dc:title>
  <dcterms:created xsi:type="dcterms:W3CDTF">2021-10-11T02:58:13Z</dcterms:created>
  <dcterms:modified xsi:type="dcterms:W3CDTF">2021-10-11T02:58:13Z</dcterms:modified>
</cp:coreProperties>
</file>