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Carnes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steak fillet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roast beef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roasted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pork chop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hamburger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hot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bacon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Carnes</dc:title>
  <dcterms:created xsi:type="dcterms:W3CDTF">2021-10-10T23:42:42Z</dcterms:created>
  <dcterms:modified xsi:type="dcterms:W3CDTF">2021-10-10T23:42:42Z</dcterms:modified>
</cp:coreProperties>
</file>