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Carnival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celebration    </w:t>
      </w:r>
      <w:r>
        <w:t xml:space="preserve">   music    </w:t>
      </w:r>
      <w:r>
        <w:t xml:space="preserve">   floats    </w:t>
      </w:r>
      <w:r>
        <w:t xml:space="preserve">   festival    </w:t>
      </w:r>
      <w:r>
        <w:t xml:space="preserve">   RioDeJaneiro    </w:t>
      </w:r>
      <w:r>
        <w:t xml:space="preserve">   decoration    </w:t>
      </w:r>
      <w:r>
        <w:t xml:space="preserve">   masquerades    </w:t>
      </w:r>
      <w:r>
        <w:t xml:space="preserve">   Entrudo    </w:t>
      </w:r>
      <w:r>
        <w:t xml:space="preserve">   Portugal    </w:t>
      </w:r>
      <w:r>
        <w:t xml:space="preserve">   Braziliancarnival    </w:t>
      </w:r>
      <w:r>
        <w:t xml:space="preserve">   christians    </w:t>
      </w:r>
      <w:r>
        <w:t xml:space="preserve">   masks    </w:t>
      </w:r>
      <w:r>
        <w:t xml:space="preserve">   faith    </w:t>
      </w:r>
      <w:r>
        <w:t xml:space="preserve">   justice    </w:t>
      </w:r>
      <w:r>
        <w:t xml:space="preserve">   power    </w:t>
      </w:r>
      <w:r>
        <w:t xml:space="preserve">   green    </w:t>
      </w:r>
      <w:r>
        <w:t xml:space="preserve">   purple    </w:t>
      </w:r>
      <w:r>
        <w:t xml:space="preserve">   gold    </w:t>
      </w:r>
      <w:r>
        <w:t xml:space="preserve">   beads    </w:t>
      </w:r>
      <w:r>
        <w:t xml:space="preserve">   baby    </w:t>
      </w:r>
      <w:r>
        <w:t xml:space="preserve">   kingcake    </w:t>
      </w:r>
      <w:r>
        <w:t xml:space="preserve">   Louisiana    </w:t>
      </w:r>
      <w:r>
        <w:t xml:space="preserve">   Spain    </w:t>
      </w:r>
      <w:r>
        <w:t xml:space="preserve">   France    </w:t>
      </w:r>
      <w:r>
        <w:t xml:space="preserve">   Italy    </w:t>
      </w:r>
      <w:r>
        <w:t xml:space="preserve">   FatTuesday    </w:t>
      </w:r>
      <w:r>
        <w:t xml:space="preserve">   AshWednesday    </w:t>
      </w:r>
      <w:r>
        <w:t xml:space="preserve">   parade    </w:t>
      </w:r>
      <w:r>
        <w:t xml:space="preserve">   holiday    </w:t>
      </w:r>
      <w:r>
        <w:t xml:space="preserve">   NewOrleans    </w:t>
      </w:r>
      <w:r>
        <w:t xml:space="preserve">   Carnival    </w:t>
      </w:r>
      <w:r>
        <w:t xml:space="preserve">   Lent    </w:t>
      </w:r>
      <w:r>
        <w:t xml:space="preserve">   Brazil    </w:t>
      </w:r>
      <w:r>
        <w:t xml:space="preserve">   Mardigras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</dc:title>
  <dcterms:created xsi:type="dcterms:W3CDTF">2021-10-11T02:58:13Z</dcterms:created>
  <dcterms:modified xsi:type="dcterms:W3CDTF">2021-10-11T02:58:13Z</dcterms:modified>
</cp:coreProperties>
</file>