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crown    </w:t>
      </w:r>
      <w:r>
        <w:t xml:space="preserve">   dancing    </w:t>
      </w:r>
      <w:r>
        <w:t xml:space="preserve">   disco    </w:t>
      </w:r>
      <w:r>
        <w:t xml:space="preserve">   dress    </w:t>
      </w:r>
      <w:r>
        <w:t xml:space="preserve">   float    </w:t>
      </w:r>
      <w:r>
        <w:t xml:space="preserve">   friends    </w:t>
      </w:r>
      <w:r>
        <w:t xml:space="preserve">   king    </w:t>
      </w:r>
      <w:r>
        <w:t xml:space="preserve">   music    </w:t>
      </w:r>
      <w:r>
        <w:t xml:space="preserve">   princess    </w:t>
      </w:r>
      <w:r>
        <w:t xml:space="preserve">   prize    </w:t>
      </w:r>
      <w:r>
        <w:t xml:space="preserve">   queen    </w:t>
      </w:r>
      <w:r>
        <w:t xml:space="preserve">   royalty    </w:t>
      </w:r>
      <w:r>
        <w:t xml:space="preserve">   theme    </w:t>
      </w:r>
      <w:r>
        <w:t xml:space="preserve">   tiara    </w:t>
      </w:r>
      <w:r>
        <w:t xml:space="preserve">   totnes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2021-10-11T02:58:15Z</dcterms:created>
  <dcterms:modified xsi:type="dcterms:W3CDTF">2021-10-11T02:58:15Z</dcterms:modified>
</cp:coreProperties>
</file>