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</w:t>
      </w:r>
    </w:p>
    <w:p>
      <w:pPr>
        <w:pStyle w:val="Questions"/>
      </w:pPr>
      <w:r>
        <w:t xml:space="preserve">1. ERTPEZL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NBALOOL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TESNIRARMG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SAMGE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YDACN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OERLLR ETARCOS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ROCPNPO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KITSCTE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OTONTC AYNDC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SNWO NSECO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FIERRS WLESEH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CNADY EASPLP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URKTYE LEGS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OAINDMISS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GODRCOSN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TOBHO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PERMBU CASR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IREUSCTY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GNRI OSTS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RNVACLIA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</dc:title>
  <dcterms:created xsi:type="dcterms:W3CDTF">2021-10-11T02:58:19Z</dcterms:created>
  <dcterms:modified xsi:type="dcterms:W3CDTF">2021-10-11T02:58:19Z</dcterms:modified>
</cp:coreProperties>
</file>