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</w:t>
      </w:r>
    </w:p>
    <w:p>
      <w:pPr>
        <w:pStyle w:val="Questions"/>
      </w:pPr>
      <w:r>
        <w:t xml:space="preserve">1. TNCOTO DCNYA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HOT SDGO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PIEZRS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OBHSOT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SHRUROC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NOEDMAEL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PUMBRE SACR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CRON GOD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BANLSLOO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GNIOADFRRU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2021-10-11T02:58:37Z</dcterms:created>
  <dcterms:modified xsi:type="dcterms:W3CDTF">2021-10-11T02:58:37Z</dcterms:modified>
</cp:coreProperties>
</file>