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Carnival</w:t>
      </w:r>
    </w:p>
    <w:p>
      <w:pPr>
        <w:pStyle w:val="Questions"/>
      </w:pPr>
      <w:r>
        <w:t xml:space="preserve">1. ADPERA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TNGHMOITAN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UCMSI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USOTMCE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EHT TKENMEMABN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UNEEQ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ICNGDAN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RJEK KCNCIHE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ERCI NAD SEAP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AFRI SERDI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Carnival</dc:title>
  <dcterms:created xsi:type="dcterms:W3CDTF">2021-10-11T02:58:51Z</dcterms:created>
  <dcterms:modified xsi:type="dcterms:W3CDTF">2021-10-11T02:58:51Z</dcterms:modified>
</cp:coreProperties>
</file>