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princess    </w:t>
      </w:r>
      <w:r>
        <w:t xml:space="preserve">   pony    </w:t>
      </w:r>
      <w:r>
        <w:t xml:space="preserve">   Morlais    </w:t>
      </w:r>
      <w:r>
        <w:t xml:space="preserve">   stone    </w:t>
      </w:r>
      <w:r>
        <w:t xml:space="preserve">   Arthur    </w:t>
      </w:r>
      <w:r>
        <w:t xml:space="preserve">   sword    </w:t>
      </w:r>
      <w:r>
        <w:t xml:space="preserve">   dragon    </w:t>
      </w:r>
      <w:r>
        <w:t xml:space="preserve">   queen    </w:t>
      </w:r>
      <w:r>
        <w:t xml:space="preserve">   king    </w:t>
      </w:r>
      <w:r>
        <w:t xml:space="preserve">   knight    </w:t>
      </w:r>
      <w:r>
        <w:t xml:space="preserve">   carnival    </w:t>
      </w:r>
      <w:r>
        <w:t xml:space="preserve">   fairy    </w:t>
      </w:r>
      <w:r>
        <w:t xml:space="preserve">   castle    </w:t>
      </w:r>
      <w:r>
        <w:t xml:space="preserve">   myth    </w:t>
      </w:r>
      <w:r>
        <w:t xml:space="preserve">   legend    </w:t>
      </w:r>
      <w:r>
        <w:t xml:space="preserve">   marsh    </w:t>
      </w:r>
      <w:r>
        <w:t xml:space="preserve">   cockles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2021-10-11T02:57:24Z</dcterms:created>
  <dcterms:modified xsi:type="dcterms:W3CDTF">2021-10-11T02:57:24Z</dcterms:modified>
</cp:coreProperties>
</file>